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D6FF" w14:textId="0F2D1D5A" w:rsidR="006D4550" w:rsidRDefault="006D4550" w:rsidP="006D4550">
      <w:pPr>
        <w:pStyle w:val="berschrift1"/>
        <w:jc w:val="center"/>
      </w:pPr>
      <w:r w:rsidRPr="006D4550">
        <w:drawing>
          <wp:inline distT="0" distB="0" distL="0" distR="0" wp14:anchorId="50CBB2F4" wp14:editId="79254287">
            <wp:extent cx="2428875" cy="2428875"/>
            <wp:effectExtent l="0" t="0" r="0" b="0"/>
            <wp:docPr id="1342916850" name="Grafik 1" descr="Ein Bild, das Spielzeug, Tierfigur, Cartoon, Stof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916850" name="Grafik 1" descr="Ein Bild, das Spielzeug, Tierfigur, Cartoon, Stoff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D88DA" w14:textId="3C8E0864" w:rsidR="00802F0A" w:rsidRPr="0079065B" w:rsidRDefault="00CD0933">
      <w:pPr>
        <w:pStyle w:val="berschrift1"/>
        <w:rPr>
          <w:rFonts w:ascii="Arial" w:hAnsi="Arial" w:cs="Arial"/>
          <w:sz w:val="36"/>
          <w:szCs w:val="36"/>
          <w:u w:val="single"/>
        </w:rPr>
      </w:pPr>
      <w:r w:rsidRPr="0079065B">
        <w:rPr>
          <w:rFonts w:ascii="Arial" w:hAnsi="Arial" w:cs="Arial"/>
          <w:sz w:val="36"/>
          <w:szCs w:val="36"/>
          <w:u w:val="single"/>
        </w:rPr>
        <w:t xml:space="preserve">So </w:t>
      </w:r>
      <w:proofErr w:type="spellStart"/>
      <w:r w:rsidRPr="0079065B">
        <w:rPr>
          <w:rFonts w:ascii="Arial" w:hAnsi="Arial" w:cs="Arial"/>
          <w:sz w:val="36"/>
          <w:szCs w:val="36"/>
          <w:u w:val="single"/>
        </w:rPr>
        <w:t>feierst</w:t>
      </w:r>
      <w:proofErr w:type="spellEnd"/>
      <w:r w:rsidRPr="0079065B">
        <w:rPr>
          <w:rFonts w:ascii="Arial" w:hAnsi="Arial" w:cs="Arial"/>
          <w:sz w:val="36"/>
          <w:szCs w:val="36"/>
          <w:u w:val="single"/>
        </w:rPr>
        <w:t xml:space="preserve"> du</w:t>
      </w:r>
      <w:r w:rsidR="0079065B" w:rsidRPr="0079065B">
        <w:rPr>
          <w:rFonts w:ascii="Arial" w:hAnsi="Arial" w:cs="Arial"/>
          <w:sz w:val="36"/>
          <w:szCs w:val="36"/>
          <w:u w:val="single"/>
        </w:rPr>
        <w:t xml:space="preserve"> Silvester</w:t>
      </w:r>
      <w:r w:rsidRPr="0079065B">
        <w:rPr>
          <w:rFonts w:ascii="Arial" w:hAnsi="Arial" w:cs="Arial"/>
          <w:sz w:val="36"/>
          <w:szCs w:val="36"/>
          <w:u w:val="single"/>
        </w:rPr>
        <w:t xml:space="preserve"> s</w:t>
      </w:r>
      <w:proofErr w:type="spellStart"/>
      <w:r w:rsidRPr="0079065B">
        <w:rPr>
          <w:rFonts w:ascii="Arial" w:hAnsi="Arial" w:cs="Arial"/>
          <w:sz w:val="36"/>
          <w:szCs w:val="36"/>
          <w:u w:val="single"/>
        </w:rPr>
        <w:t>icher</w:t>
      </w:r>
      <w:proofErr w:type="spellEnd"/>
      <w:r w:rsidRPr="0079065B">
        <w:rPr>
          <w:rFonts w:ascii="Arial" w:hAnsi="Arial" w:cs="Arial"/>
          <w:sz w:val="36"/>
          <w:szCs w:val="36"/>
          <w:u w:val="single"/>
        </w:rPr>
        <w:t xml:space="preserve"> </w:t>
      </w:r>
      <w:proofErr w:type="spellStart"/>
      <w:r w:rsidRPr="0079065B">
        <w:rPr>
          <w:rFonts w:ascii="Arial" w:hAnsi="Arial" w:cs="Arial"/>
          <w:sz w:val="36"/>
          <w:szCs w:val="36"/>
          <w:u w:val="single"/>
        </w:rPr>
        <w:t>mit</w:t>
      </w:r>
      <w:proofErr w:type="spellEnd"/>
      <w:r w:rsidRPr="0079065B">
        <w:rPr>
          <w:rFonts w:ascii="Arial" w:hAnsi="Arial" w:cs="Arial"/>
          <w:sz w:val="36"/>
          <w:szCs w:val="36"/>
          <w:u w:val="single"/>
        </w:rPr>
        <w:t xml:space="preserve"> – Oni erklärt dir konkrete Tipps</w:t>
      </w:r>
    </w:p>
    <w:p w14:paraId="4044E1E5" w14:textId="77777777" w:rsidR="006D4550" w:rsidRPr="006D4550" w:rsidRDefault="006D4550">
      <w:pPr>
        <w:rPr>
          <w:rFonts w:ascii="Arial" w:hAnsi="Arial" w:cs="Arial"/>
          <w:sz w:val="24"/>
          <w:szCs w:val="24"/>
        </w:rPr>
      </w:pPr>
    </w:p>
    <w:p w14:paraId="7861DB38" w14:textId="77777777" w:rsidR="006D4550" w:rsidRDefault="00CD0933">
      <w:pPr>
        <w:rPr>
          <w:rFonts w:ascii="Arial" w:hAnsi="Arial" w:cs="Arial"/>
          <w:sz w:val="24"/>
          <w:szCs w:val="24"/>
        </w:rPr>
      </w:pPr>
      <w:r w:rsidRPr="006D4550">
        <w:rPr>
          <w:rFonts w:ascii="Arial" w:hAnsi="Arial" w:cs="Arial"/>
          <w:sz w:val="24"/>
          <w:szCs w:val="24"/>
        </w:rPr>
        <w:t>Hallo, ich bin Oni.</w:t>
      </w:r>
      <w:r w:rsidRPr="006D4550">
        <w:rPr>
          <w:rFonts w:ascii="Arial" w:hAnsi="Arial" w:cs="Arial"/>
          <w:sz w:val="24"/>
          <w:szCs w:val="24"/>
        </w:rPr>
        <w:br/>
      </w:r>
      <w:proofErr w:type="spellStart"/>
      <w:r w:rsidR="006D4550">
        <w:rPr>
          <w:rFonts w:ascii="Arial" w:hAnsi="Arial" w:cs="Arial"/>
          <w:sz w:val="24"/>
          <w:szCs w:val="24"/>
        </w:rPr>
        <w:t>Ihr</w:t>
      </w:r>
      <w:proofErr w:type="spellEnd"/>
      <w:r w:rsidR="006D4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550">
        <w:rPr>
          <w:rFonts w:ascii="Arial" w:hAnsi="Arial" w:cs="Arial"/>
          <w:sz w:val="24"/>
          <w:szCs w:val="24"/>
        </w:rPr>
        <w:t>wollt</w:t>
      </w:r>
      <w:proofErr w:type="spellEnd"/>
      <w:r w:rsidR="006D4550">
        <w:rPr>
          <w:rFonts w:ascii="Arial" w:hAnsi="Arial" w:cs="Arial"/>
          <w:sz w:val="24"/>
          <w:szCs w:val="24"/>
        </w:rPr>
        <w:t xml:space="preserve"> gerne Silvester </w:t>
      </w:r>
      <w:proofErr w:type="spellStart"/>
      <w:r w:rsidR="006D4550">
        <w:rPr>
          <w:rFonts w:ascii="Arial" w:hAnsi="Arial" w:cs="Arial"/>
          <w:sz w:val="24"/>
          <w:szCs w:val="24"/>
        </w:rPr>
        <w:t>mitfeiern</w:t>
      </w:r>
      <w:proofErr w:type="spellEnd"/>
      <w:r w:rsidR="006D455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4550">
        <w:rPr>
          <w:rFonts w:ascii="Arial" w:hAnsi="Arial" w:cs="Arial"/>
          <w:sz w:val="24"/>
          <w:szCs w:val="24"/>
        </w:rPr>
        <w:t>aber</w:t>
      </w:r>
      <w:proofErr w:type="spellEnd"/>
      <w:r w:rsidR="006D4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550">
        <w:rPr>
          <w:rFonts w:ascii="Arial" w:hAnsi="Arial" w:cs="Arial"/>
          <w:sz w:val="24"/>
          <w:szCs w:val="24"/>
        </w:rPr>
        <w:t>habt</w:t>
      </w:r>
      <w:proofErr w:type="spellEnd"/>
      <w:r w:rsidR="006D4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550">
        <w:rPr>
          <w:rFonts w:ascii="Arial" w:hAnsi="Arial" w:cs="Arial"/>
          <w:sz w:val="24"/>
          <w:szCs w:val="24"/>
        </w:rPr>
        <w:t>auch</w:t>
      </w:r>
      <w:proofErr w:type="spellEnd"/>
      <w:r w:rsidR="006D4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550">
        <w:rPr>
          <w:rFonts w:ascii="Arial" w:hAnsi="Arial" w:cs="Arial"/>
          <w:sz w:val="24"/>
          <w:szCs w:val="24"/>
        </w:rPr>
        <w:t>ein</w:t>
      </w:r>
      <w:proofErr w:type="spellEnd"/>
      <w:r w:rsidR="006D4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550">
        <w:rPr>
          <w:rFonts w:ascii="Arial" w:hAnsi="Arial" w:cs="Arial"/>
          <w:sz w:val="24"/>
          <w:szCs w:val="24"/>
        </w:rPr>
        <w:t>bischen</w:t>
      </w:r>
      <w:proofErr w:type="spellEnd"/>
      <w:r w:rsidR="006D4550">
        <w:rPr>
          <w:rFonts w:ascii="Arial" w:hAnsi="Arial" w:cs="Arial"/>
          <w:sz w:val="24"/>
          <w:szCs w:val="24"/>
        </w:rPr>
        <w:t xml:space="preserve"> Angst </w:t>
      </w:r>
      <w:proofErr w:type="spellStart"/>
      <w:r w:rsidR="006D4550">
        <w:rPr>
          <w:rFonts w:ascii="Arial" w:hAnsi="Arial" w:cs="Arial"/>
          <w:sz w:val="24"/>
          <w:szCs w:val="24"/>
        </w:rPr>
        <w:t>davor</w:t>
      </w:r>
      <w:proofErr w:type="spellEnd"/>
      <w:r w:rsidR="006D4550">
        <w:rPr>
          <w:rFonts w:ascii="Arial" w:hAnsi="Arial" w:cs="Arial"/>
          <w:sz w:val="24"/>
          <w:szCs w:val="24"/>
        </w:rPr>
        <w:t>?</w:t>
      </w:r>
    </w:p>
    <w:p w14:paraId="67C32B61" w14:textId="77777777" w:rsidR="006D4550" w:rsidRPr="006D4550" w:rsidRDefault="00CD0933" w:rsidP="006D4550">
      <w:pPr>
        <w:rPr>
          <w:rFonts w:ascii="Arial" w:hAnsi="Arial" w:cs="Arial"/>
          <w:sz w:val="24"/>
          <w:szCs w:val="24"/>
        </w:rPr>
      </w:pPr>
      <w:r w:rsidRPr="006D4550">
        <w:rPr>
          <w:rFonts w:ascii="Arial" w:hAnsi="Arial" w:cs="Arial"/>
          <w:sz w:val="24"/>
          <w:szCs w:val="24"/>
        </w:rPr>
        <w:t xml:space="preserve">Auch </w:t>
      </w:r>
      <w:proofErr w:type="spellStart"/>
      <w:r w:rsidRPr="006D4550">
        <w:rPr>
          <w:rFonts w:ascii="Arial" w:hAnsi="Arial" w:cs="Arial"/>
          <w:sz w:val="24"/>
          <w:szCs w:val="24"/>
        </w:rPr>
        <w:t>wenn</w:t>
      </w:r>
      <w:proofErr w:type="spellEnd"/>
      <w:r w:rsidRPr="006D4550">
        <w:rPr>
          <w:rFonts w:ascii="Arial" w:hAnsi="Arial" w:cs="Arial"/>
          <w:sz w:val="24"/>
          <w:szCs w:val="24"/>
        </w:rPr>
        <w:t xml:space="preserve"> ich nicht </w:t>
      </w:r>
      <w:proofErr w:type="spellStart"/>
      <w:r w:rsidRPr="006D4550">
        <w:rPr>
          <w:rFonts w:ascii="Arial" w:hAnsi="Arial" w:cs="Arial"/>
          <w:sz w:val="24"/>
          <w:szCs w:val="24"/>
        </w:rPr>
        <w:t>wirklich</w:t>
      </w:r>
      <w:proofErr w:type="spellEnd"/>
      <w:r w:rsidRPr="006D4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550">
        <w:rPr>
          <w:rFonts w:ascii="Arial" w:hAnsi="Arial" w:cs="Arial"/>
          <w:sz w:val="24"/>
          <w:szCs w:val="24"/>
        </w:rPr>
        <w:t>bei</w:t>
      </w:r>
      <w:proofErr w:type="spellEnd"/>
      <w:r w:rsidRPr="006D4550">
        <w:rPr>
          <w:rFonts w:ascii="Arial" w:hAnsi="Arial" w:cs="Arial"/>
          <w:sz w:val="24"/>
          <w:szCs w:val="24"/>
        </w:rPr>
        <w:t xml:space="preserve"> dir bin: Meine Ideen können dir helfen, gut </w:t>
      </w:r>
      <w:proofErr w:type="spellStart"/>
      <w:r w:rsidRPr="006D4550">
        <w:rPr>
          <w:rFonts w:ascii="Arial" w:hAnsi="Arial" w:cs="Arial"/>
          <w:sz w:val="24"/>
          <w:szCs w:val="24"/>
        </w:rPr>
        <w:t>durch</w:t>
      </w:r>
      <w:proofErr w:type="spellEnd"/>
      <w:r w:rsidRPr="006D4550">
        <w:rPr>
          <w:rFonts w:ascii="Arial" w:hAnsi="Arial" w:cs="Arial"/>
          <w:sz w:val="24"/>
          <w:szCs w:val="24"/>
        </w:rPr>
        <w:t xml:space="preserve"> Silvester </w:t>
      </w:r>
      <w:proofErr w:type="spellStart"/>
      <w:r w:rsidRPr="006D4550">
        <w:rPr>
          <w:rFonts w:ascii="Arial" w:hAnsi="Arial" w:cs="Arial"/>
          <w:sz w:val="24"/>
          <w:szCs w:val="24"/>
        </w:rPr>
        <w:t>zu</w:t>
      </w:r>
      <w:proofErr w:type="spellEnd"/>
      <w:r w:rsidRPr="006D4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550">
        <w:rPr>
          <w:rFonts w:ascii="Arial" w:hAnsi="Arial" w:cs="Arial"/>
          <w:sz w:val="24"/>
          <w:szCs w:val="24"/>
        </w:rPr>
        <w:t>kommen</w:t>
      </w:r>
      <w:proofErr w:type="spellEnd"/>
      <w:r w:rsidRPr="006D4550">
        <w:rPr>
          <w:rFonts w:ascii="Arial" w:hAnsi="Arial" w:cs="Arial"/>
          <w:sz w:val="24"/>
          <w:szCs w:val="24"/>
        </w:rPr>
        <w:t>.</w:t>
      </w:r>
      <w:r w:rsidR="006D4550" w:rsidRPr="006D455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56A7301" w14:textId="77777777" w:rsidR="006D4550" w:rsidRPr="006D4550" w:rsidRDefault="006D4550" w:rsidP="006D4550">
      <w:pPr>
        <w:ind w:left="360"/>
        <w:rPr>
          <w:rFonts w:ascii="Arial" w:hAnsi="Arial" w:cs="Arial"/>
          <w:sz w:val="24"/>
          <w:szCs w:val="24"/>
        </w:rPr>
      </w:pPr>
    </w:p>
    <w:p w14:paraId="14A82820" w14:textId="5AA2C5C6" w:rsidR="006D4550" w:rsidRPr="0079065B" w:rsidRDefault="006D4550" w:rsidP="006D4550">
      <w:pPr>
        <w:ind w:left="360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79065B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BEVOR ES LOSGEHT</w:t>
      </w:r>
    </w:p>
    <w:p w14:paraId="503DAD26" w14:textId="77777777" w:rsidR="006D4550" w:rsidRDefault="00CD0933" w:rsidP="006D4550">
      <w:pPr>
        <w:pStyle w:val="Listenabsatz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6D4550">
        <w:rPr>
          <w:rFonts w:ascii="Arial" w:hAnsi="Arial" w:cs="Arial"/>
          <w:sz w:val="24"/>
          <w:szCs w:val="24"/>
        </w:rPr>
        <w:t xml:space="preserve">Lege </w:t>
      </w:r>
      <w:proofErr w:type="spellStart"/>
      <w:r w:rsidRPr="006D4550">
        <w:rPr>
          <w:rFonts w:ascii="Arial" w:hAnsi="Arial" w:cs="Arial"/>
          <w:sz w:val="24"/>
          <w:szCs w:val="24"/>
        </w:rPr>
        <w:t>dir</w:t>
      </w:r>
      <w:proofErr w:type="spellEnd"/>
      <w:r w:rsidRPr="006D4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550">
        <w:rPr>
          <w:rFonts w:ascii="Arial" w:hAnsi="Arial" w:cs="Arial"/>
          <w:sz w:val="24"/>
          <w:szCs w:val="24"/>
        </w:rPr>
        <w:t>alles</w:t>
      </w:r>
      <w:proofErr w:type="spellEnd"/>
      <w:r w:rsidRPr="006D4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550">
        <w:rPr>
          <w:rFonts w:ascii="Arial" w:hAnsi="Arial" w:cs="Arial"/>
          <w:sz w:val="24"/>
          <w:szCs w:val="24"/>
        </w:rPr>
        <w:t>bereit</w:t>
      </w:r>
      <w:proofErr w:type="spellEnd"/>
      <w:r w:rsidRPr="006D4550">
        <w:rPr>
          <w:rFonts w:ascii="Arial" w:hAnsi="Arial" w:cs="Arial"/>
          <w:sz w:val="24"/>
          <w:szCs w:val="24"/>
        </w:rPr>
        <w:t xml:space="preserve">, was dir hilft: Kopfhörer, </w:t>
      </w:r>
      <w:proofErr w:type="spellStart"/>
      <w:r w:rsidRPr="006D4550">
        <w:rPr>
          <w:rFonts w:ascii="Arial" w:hAnsi="Arial" w:cs="Arial"/>
          <w:sz w:val="24"/>
          <w:szCs w:val="24"/>
        </w:rPr>
        <w:t>Kuscheltier</w:t>
      </w:r>
      <w:proofErr w:type="spellEnd"/>
      <w:r w:rsidRPr="006D45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550">
        <w:rPr>
          <w:rFonts w:ascii="Arial" w:hAnsi="Arial" w:cs="Arial"/>
          <w:sz w:val="24"/>
          <w:szCs w:val="24"/>
        </w:rPr>
        <w:t>Decke</w:t>
      </w:r>
      <w:proofErr w:type="spellEnd"/>
      <w:r w:rsidRPr="006D45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550">
        <w:rPr>
          <w:rFonts w:ascii="Arial" w:hAnsi="Arial" w:cs="Arial"/>
          <w:sz w:val="24"/>
          <w:szCs w:val="24"/>
        </w:rPr>
        <w:t>Getränk</w:t>
      </w:r>
      <w:proofErr w:type="spellEnd"/>
      <w:r w:rsidRPr="006D45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550">
        <w:rPr>
          <w:rFonts w:ascii="Arial" w:hAnsi="Arial" w:cs="Arial"/>
          <w:sz w:val="24"/>
          <w:szCs w:val="24"/>
        </w:rPr>
        <w:t>Hörspiel</w:t>
      </w:r>
      <w:proofErr w:type="spellEnd"/>
      <w:r w:rsidRPr="006D4550">
        <w:rPr>
          <w:rFonts w:ascii="Arial" w:hAnsi="Arial" w:cs="Arial"/>
          <w:sz w:val="24"/>
          <w:szCs w:val="24"/>
        </w:rPr>
        <w:t>.</w:t>
      </w:r>
    </w:p>
    <w:p w14:paraId="40656123" w14:textId="77777777" w:rsidR="006D4550" w:rsidRDefault="00CD0933" w:rsidP="006D4550">
      <w:pPr>
        <w:pStyle w:val="Listenabsatz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6D4550">
        <w:rPr>
          <w:rFonts w:ascii="Arial" w:hAnsi="Arial" w:cs="Arial"/>
          <w:sz w:val="24"/>
          <w:szCs w:val="24"/>
        </w:rPr>
        <w:t xml:space="preserve">Schau </w:t>
      </w:r>
      <w:proofErr w:type="spellStart"/>
      <w:r w:rsidRPr="006D4550">
        <w:rPr>
          <w:rFonts w:ascii="Arial" w:hAnsi="Arial" w:cs="Arial"/>
          <w:sz w:val="24"/>
          <w:szCs w:val="24"/>
        </w:rPr>
        <w:t>dir</w:t>
      </w:r>
      <w:proofErr w:type="spellEnd"/>
      <w:r w:rsidRPr="006D4550">
        <w:rPr>
          <w:rFonts w:ascii="Arial" w:hAnsi="Arial" w:cs="Arial"/>
          <w:sz w:val="24"/>
          <w:szCs w:val="24"/>
        </w:rPr>
        <w:t xml:space="preserve"> an: Wo </w:t>
      </w:r>
      <w:proofErr w:type="spellStart"/>
      <w:r w:rsidRPr="006D4550">
        <w:rPr>
          <w:rFonts w:ascii="Arial" w:hAnsi="Arial" w:cs="Arial"/>
          <w:sz w:val="24"/>
          <w:szCs w:val="24"/>
        </w:rPr>
        <w:t>ist</w:t>
      </w:r>
      <w:proofErr w:type="spellEnd"/>
      <w:r w:rsidRPr="006D4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550">
        <w:rPr>
          <w:rFonts w:ascii="Arial" w:hAnsi="Arial" w:cs="Arial"/>
          <w:sz w:val="24"/>
          <w:szCs w:val="24"/>
        </w:rPr>
        <w:t>dein</w:t>
      </w:r>
      <w:proofErr w:type="spellEnd"/>
      <w:r w:rsidRPr="006D4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550">
        <w:rPr>
          <w:rFonts w:ascii="Arial" w:hAnsi="Arial" w:cs="Arial"/>
          <w:sz w:val="24"/>
          <w:szCs w:val="24"/>
        </w:rPr>
        <w:t>Rückzugsort</w:t>
      </w:r>
      <w:proofErr w:type="spellEnd"/>
      <w:r w:rsidRPr="006D4550">
        <w:rPr>
          <w:rFonts w:ascii="Arial" w:hAnsi="Arial" w:cs="Arial"/>
          <w:sz w:val="24"/>
          <w:szCs w:val="24"/>
        </w:rPr>
        <w:t>?</w:t>
      </w:r>
    </w:p>
    <w:p w14:paraId="4D6E2D9F" w14:textId="4BD83490" w:rsidR="006D4550" w:rsidRDefault="00CD0933" w:rsidP="006D4550">
      <w:pPr>
        <w:pStyle w:val="Listenabsatz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proofErr w:type="spellStart"/>
      <w:r w:rsidRPr="006D4550">
        <w:rPr>
          <w:rFonts w:ascii="Arial" w:hAnsi="Arial" w:cs="Arial"/>
          <w:sz w:val="24"/>
          <w:szCs w:val="24"/>
        </w:rPr>
        <w:t>Überlege</w:t>
      </w:r>
      <w:proofErr w:type="spellEnd"/>
      <w:r w:rsidRPr="006D4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550">
        <w:rPr>
          <w:rFonts w:ascii="Arial" w:hAnsi="Arial" w:cs="Arial"/>
          <w:sz w:val="24"/>
          <w:szCs w:val="24"/>
        </w:rPr>
        <w:t>dir</w:t>
      </w:r>
      <w:proofErr w:type="spellEnd"/>
      <w:r w:rsidRPr="006D4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550">
        <w:rPr>
          <w:rFonts w:ascii="Arial" w:hAnsi="Arial" w:cs="Arial"/>
          <w:sz w:val="24"/>
          <w:szCs w:val="24"/>
        </w:rPr>
        <w:t>ein</w:t>
      </w:r>
      <w:proofErr w:type="spellEnd"/>
      <w:r w:rsidRPr="006D4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550">
        <w:rPr>
          <w:rFonts w:ascii="Arial" w:hAnsi="Arial" w:cs="Arial"/>
          <w:sz w:val="24"/>
          <w:szCs w:val="24"/>
        </w:rPr>
        <w:t>Zeichen</w:t>
      </w:r>
      <w:proofErr w:type="spellEnd"/>
      <w:r w:rsidRPr="006D45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550">
        <w:rPr>
          <w:rFonts w:ascii="Arial" w:hAnsi="Arial" w:cs="Arial"/>
          <w:sz w:val="24"/>
          <w:szCs w:val="24"/>
        </w:rPr>
        <w:t>wenn</w:t>
      </w:r>
      <w:proofErr w:type="spellEnd"/>
      <w:r w:rsidRPr="006D4550">
        <w:rPr>
          <w:rFonts w:ascii="Arial" w:hAnsi="Arial" w:cs="Arial"/>
          <w:sz w:val="24"/>
          <w:szCs w:val="24"/>
        </w:rPr>
        <w:t xml:space="preserve"> du Hilfe </w:t>
      </w:r>
      <w:proofErr w:type="spellStart"/>
      <w:r w:rsidRPr="006D4550">
        <w:rPr>
          <w:rFonts w:ascii="Arial" w:hAnsi="Arial" w:cs="Arial"/>
          <w:sz w:val="24"/>
          <w:szCs w:val="24"/>
        </w:rPr>
        <w:t>brauchst</w:t>
      </w:r>
      <w:proofErr w:type="spellEnd"/>
      <w:r w:rsidR="006D4550" w:rsidRPr="006D4550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="006D4550" w:rsidRPr="006D4550">
        <w:rPr>
          <w:rFonts w:ascii="Arial" w:hAnsi="Arial" w:cs="Arial"/>
          <w:sz w:val="24"/>
          <w:szCs w:val="24"/>
        </w:rPr>
        <w:t>sprich</w:t>
      </w:r>
      <w:proofErr w:type="spellEnd"/>
      <w:r w:rsidR="006D4550" w:rsidRPr="006D4550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="006D4550" w:rsidRPr="006D4550">
        <w:rPr>
          <w:rFonts w:ascii="Arial" w:hAnsi="Arial" w:cs="Arial"/>
          <w:sz w:val="24"/>
          <w:szCs w:val="24"/>
        </w:rPr>
        <w:t>mit</w:t>
      </w:r>
      <w:proofErr w:type="spellEnd"/>
      <w:r w:rsidR="006D4550" w:rsidRPr="006D4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550" w:rsidRPr="006D4550">
        <w:rPr>
          <w:rFonts w:ascii="Arial" w:hAnsi="Arial" w:cs="Arial"/>
          <w:sz w:val="24"/>
          <w:szCs w:val="24"/>
        </w:rPr>
        <w:t>deinen</w:t>
      </w:r>
      <w:proofErr w:type="spellEnd"/>
      <w:r w:rsidR="006D4550" w:rsidRPr="006D4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550" w:rsidRPr="006D4550">
        <w:rPr>
          <w:rFonts w:ascii="Arial" w:hAnsi="Arial" w:cs="Arial"/>
          <w:sz w:val="24"/>
          <w:szCs w:val="24"/>
        </w:rPr>
        <w:t>Eltern</w:t>
      </w:r>
      <w:proofErr w:type="spellEnd"/>
      <w:r w:rsidR="006D4550" w:rsidRPr="006D4550">
        <w:rPr>
          <w:rFonts w:ascii="Arial" w:hAnsi="Arial" w:cs="Arial"/>
          <w:sz w:val="24"/>
          <w:szCs w:val="24"/>
        </w:rPr>
        <w:t>/</w:t>
      </w:r>
      <w:proofErr w:type="spellStart"/>
      <w:r w:rsidR="006D4550" w:rsidRPr="006D4550">
        <w:rPr>
          <w:rFonts w:ascii="Arial" w:hAnsi="Arial" w:cs="Arial"/>
          <w:sz w:val="24"/>
          <w:szCs w:val="24"/>
        </w:rPr>
        <w:t>Bezugspersonen</w:t>
      </w:r>
      <w:proofErr w:type="spellEnd"/>
      <w:r w:rsidR="006D4550" w:rsidRPr="006D4550">
        <w:rPr>
          <w:rFonts w:ascii="Arial" w:hAnsi="Arial" w:cs="Arial"/>
          <w:sz w:val="24"/>
          <w:szCs w:val="24"/>
        </w:rPr>
        <w:t xml:space="preserve"> ab. </w:t>
      </w:r>
    </w:p>
    <w:p w14:paraId="682492A0" w14:textId="3D48345B" w:rsidR="006D4550" w:rsidRPr="006D4550" w:rsidRDefault="006D4550" w:rsidP="006D4550">
      <w:pPr>
        <w:pStyle w:val="Listenabsatz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Vielleicht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könnt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ihr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</w:rPr>
        <w:t xml:space="preserve"> Vorfeld </w:t>
      </w:r>
      <w:proofErr w:type="spellStart"/>
      <w:r>
        <w:rPr>
          <w:rFonts w:ascii="Arial" w:hAnsi="Arial" w:cs="Arial"/>
          <w:sz w:val="24"/>
          <w:szCs w:val="24"/>
        </w:rPr>
        <w:t>Tüten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Uhrzeiten</w:t>
      </w:r>
      <w:proofErr w:type="spellEnd"/>
      <w:r>
        <w:rPr>
          <w:rFonts w:ascii="Arial" w:hAnsi="Arial" w:cs="Arial"/>
          <w:sz w:val="24"/>
          <w:szCs w:val="24"/>
        </w:rPr>
        <w:t xml:space="preserve"> für </w:t>
      </w:r>
      <w:proofErr w:type="spellStart"/>
      <w:r>
        <w:rPr>
          <w:rFonts w:ascii="Arial" w:hAnsi="Arial" w:cs="Arial"/>
          <w:sz w:val="24"/>
          <w:szCs w:val="24"/>
        </w:rPr>
        <w:t>jede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volle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Stunde</w:t>
      </w:r>
      <w:proofErr w:type="spellEnd"/>
      <w:r>
        <w:rPr>
          <w:rFonts w:ascii="Arial" w:hAnsi="Arial" w:cs="Arial"/>
          <w:sz w:val="24"/>
          <w:szCs w:val="24"/>
        </w:rPr>
        <w:t xml:space="preserve"> von </w:t>
      </w:r>
      <w:proofErr w:type="spellStart"/>
      <w:r>
        <w:rPr>
          <w:rFonts w:ascii="Arial" w:hAnsi="Arial" w:cs="Arial"/>
          <w:sz w:val="24"/>
          <w:szCs w:val="24"/>
        </w:rPr>
        <w:t>Beginn</w:t>
      </w:r>
      <w:proofErr w:type="spellEnd"/>
      <w:r>
        <w:rPr>
          <w:rFonts w:ascii="Arial" w:hAnsi="Arial" w:cs="Arial"/>
          <w:sz w:val="24"/>
          <w:szCs w:val="24"/>
        </w:rPr>
        <w:t xml:space="preserve"> der Party bis 0 Uhr </w:t>
      </w:r>
      <w:proofErr w:type="spellStart"/>
      <w:r>
        <w:rPr>
          <w:rFonts w:ascii="Arial" w:hAnsi="Arial" w:cs="Arial"/>
          <w:sz w:val="24"/>
          <w:szCs w:val="24"/>
        </w:rPr>
        <w:t>basteln</w:t>
      </w:r>
      <w:proofErr w:type="spellEnd"/>
      <w:r w:rsidR="0079065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065B">
        <w:rPr>
          <w:rFonts w:ascii="Arial" w:hAnsi="Arial" w:cs="Arial"/>
          <w:sz w:val="24"/>
          <w:szCs w:val="24"/>
        </w:rPr>
        <w:t>sie</w:t>
      </w:r>
      <w:proofErr w:type="spellEnd"/>
      <w:r w:rsid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65B">
        <w:rPr>
          <w:rFonts w:ascii="Arial" w:hAnsi="Arial" w:cs="Arial"/>
          <w:sz w:val="24"/>
          <w:szCs w:val="24"/>
        </w:rPr>
        <w:t>mit</w:t>
      </w:r>
      <w:proofErr w:type="spellEnd"/>
      <w:r w:rsid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65B">
        <w:rPr>
          <w:rFonts w:ascii="Arial" w:hAnsi="Arial" w:cs="Arial"/>
          <w:sz w:val="24"/>
          <w:szCs w:val="24"/>
        </w:rPr>
        <w:t>Kleinigkeiten</w:t>
      </w:r>
      <w:proofErr w:type="spellEnd"/>
      <w:r w:rsid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65B">
        <w:rPr>
          <w:rFonts w:ascii="Arial" w:hAnsi="Arial" w:cs="Arial"/>
          <w:sz w:val="24"/>
          <w:szCs w:val="24"/>
        </w:rPr>
        <w:t>zum</w:t>
      </w:r>
      <w:proofErr w:type="spellEnd"/>
      <w:r w:rsidR="0079065B">
        <w:rPr>
          <w:rFonts w:ascii="Arial" w:hAnsi="Arial" w:cs="Arial"/>
          <w:sz w:val="24"/>
          <w:szCs w:val="24"/>
        </w:rPr>
        <w:t xml:space="preserve"> Malen, </w:t>
      </w:r>
      <w:proofErr w:type="spellStart"/>
      <w:r w:rsidR="0079065B">
        <w:rPr>
          <w:rFonts w:ascii="Arial" w:hAnsi="Arial" w:cs="Arial"/>
          <w:sz w:val="24"/>
          <w:szCs w:val="24"/>
        </w:rPr>
        <w:t>Basteln</w:t>
      </w:r>
      <w:proofErr w:type="spellEnd"/>
      <w:r w:rsid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65B">
        <w:rPr>
          <w:rFonts w:ascii="Arial" w:hAnsi="Arial" w:cs="Arial"/>
          <w:sz w:val="24"/>
          <w:szCs w:val="24"/>
        </w:rPr>
        <w:t>oder</w:t>
      </w:r>
      <w:proofErr w:type="spellEnd"/>
      <w:r w:rsid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65B">
        <w:rPr>
          <w:rFonts w:ascii="Arial" w:hAnsi="Arial" w:cs="Arial"/>
          <w:sz w:val="24"/>
          <w:szCs w:val="24"/>
        </w:rPr>
        <w:t>Spielen</w:t>
      </w:r>
      <w:proofErr w:type="spellEnd"/>
      <w:r w:rsid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65B">
        <w:rPr>
          <w:rFonts w:ascii="Arial" w:hAnsi="Arial" w:cs="Arial"/>
          <w:sz w:val="24"/>
          <w:szCs w:val="24"/>
        </w:rPr>
        <w:t>füllen</w:t>
      </w:r>
      <w:proofErr w:type="spellEnd"/>
      <w:r w:rsidR="0079065B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="0079065B">
        <w:rPr>
          <w:rFonts w:ascii="Arial" w:hAnsi="Arial" w:cs="Arial"/>
          <w:sz w:val="24"/>
          <w:szCs w:val="24"/>
        </w:rPr>
        <w:t>zur</w:t>
      </w:r>
      <w:proofErr w:type="spellEnd"/>
      <w:r w:rsid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65B">
        <w:rPr>
          <w:rFonts w:ascii="Arial" w:hAnsi="Arial" w:cs="Arial"/>
          <w:sz w:val="24"/>
          <w:szCs w:val="24"/>
        </w:rPr>
        <w:t>passenden</w:t>
      </w:r>
      <w:proofErr w:type="spellEnd"/>
      <w:r w:rsid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65B">
        <w:rPr>
          <w:rFonts w:ascii="Arial" w:hAnsi="Arial" w:cs="Arial"/>
          <w:sz w:val="24"/>
          <w:szCs w:val="24"/>
        </w:rPr>
        <w:t>Uhrzeit</w:t>
      </w:r>
      <w:proofErr w:type="spellEnd"/>
      <w:r w:rsid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65B">
        <w:rPr>
          <w:rFonts w:ascii="Arial" w:hAnsi="Arial" w:cs="Arial"/>
          <w:sz w:val="24"/>
          <w:szCs w:val="24"/>
        </w:rPr>
        <w:t>öffnen</w:t>
      </w:r>
      <w:proofErr w:type="spellEnd"/>
      <w:r w:rsidR="0079065B">
        <w:rPr>
          <w:rFonts w:ascii="Arial" w:hAnsi="Arial" w:cs="Arial"/>
          <w:sz w:val="24"/>
          <w:szCs w:val="24"/>
        </w:rPr>
        <w:t xml:space="preserve">? So hast du </w:t>
      </w:r>
      <w:proofErr w:type="spellStart"/>
      <w:r w:rsidR="0079065B">
        <w:rPr>
          <w:rFonts w:ascii="Arial" w:hAnsi="Arial" w:cs="Arial"/>
          <w:sz w:val="24"/>
          <w:szCs w:val="24"/>
        </w:rPr>
        <w:t>einen</w:t>
      </w:r>
      <w:proofErr w:type="spellEnd"/>
      <w:r w:rsid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65B">
        <w:rPr>
          <w:rFonts w:ascii="Arial" w:hAnsi="Arial" w:cs="Arial"/>
          <w:sz w:val="24"/>
          <w:szCs w:val="24"/>
        </w:rPr>
        <w:t>besseren</w:t>
      </w:r>
      <w:proofErr w:type="spellEnd"/>
      <w:r w:rsid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65B">
        <w:rPr>
          <w:rFonts w:ascii="Arial" w:hAnsi="Arial" w:cs="Arial"/>
          <w:sz w:val="24"/>
          <w:szCs w:val="24"/>
        </w:rPr>
        <w:t>zeitlichen</w:t>
      </w:r>
      <w:proofErr w:type="spellEnd"/>
      <w:r w:rsid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65B">
        <w:rPr>
          <w:rFonts w:ascii="Arial" w:hAnsi="Arial" w:cs="Arial"/>
          <w:sz w:val="24"/>
          <w:szCs w:val="24"/>
        </w:rPr>
        <w:t>Überblick</w:t>
      </w:r>
      <w:proofErr w:type="spellEnd"/>
      <w:r w:rsidR="0079065B">
        <w:rPr>
          <w:rFonts w:ascii="Arial" w:hAnsi="Arial" w:cs="Arial"/>
          <w:sz w:val="24"/>
          <w:szCs w:val="24"/>
        </w:rPr>
        <w:t>.</w:t>
      </w:r>
    </w:p>
    <w:p w14:paraId="08DAE413" w14:textId="77777777" w:rsidR="0079065B" w:rsidRDefault="00CD0933" w:rsidP="0079065B">
      <w:pPr>
        <w:ind w:left="66"/>
        <w:rPr>
          <w:rFonts w:ascii="Arial" w:hAnsi="Arial" w:cs="Arial"/>
          <w:sz w:val="24"/>
          <w:szCs w:val="24"/>
        </w:rPr>
      </w:pPr>
      <w:r w:rsidRPr="0079065B">
        <w:rPr>
          <w:rFonts w:ascii="Arial" w:hAnsi="Arial" w:cs="Arial"/>
          <w:sz w:val="24"/>
          <w:szCs w:val="24"/>
        </w:rPr>
        <w:lastRenderedPageBreak/>
        <w:br/>
      </w:r>
      <w:r w:rsidRPr="0079065B">
        <w:rPr>
          <w:rFonts w:ascii="Arial" w:hAnsi="Arial" w:cs="Arial"/>
          <w:sz w:val="24"/>
          <w:szCs w:val="24"/>
        </w:rPr>
        <w:br/>
      </w:r>
      <w:r w:rsidRPr="0079065B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WENN ES LAUT WIRD</w:t>
      </w:r>
    </w:p>
    <w:p w14:paraId="27B4EE00" w14:textId="77777777" w:rsidR="0079065B" w:rsidRDefault="00CD0933" w:rsidP="0079065B">
      <w:pPr>
        <w:pStyle w:val="Listenabsatz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9065B">
        <w:rPr>
          <w:rFonts w:ascii="Arial" w:hAnsi="Arial" w:cs="Arial"/>
          <w:sz w:val="24"/>
          <w:szCs w:val="24"/>
        </w:rPr>
        <w:t xml:space="preserve">Setz Kopfhörer </w:t>
      </w:r>
      <w:proofErr w:type="spellStart"/>
      <w:r w:rsidRPr="0079065B">
        <w:rPr>
          <w:rFonts w:ascii="Arial" w:hAnsi="Arial" w:cs="Arial"/>
          <w:sz w:val="24"/>
          <w:szCs w:val="24"/>
        </w:rPr>
        <w:t>oder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65B">
        <w:rPr>
          <w:rFonts w:ascii="Arial" w:hAnsi="Arial" w:cs="Arial"/>
          <w:sz w:val="24"/>
          <w:szCs w:val="24"/>
        </w:rPr>
        <w:t>Ohrschützer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auf.</w:t>
      </w:r>
    </w:p>
    <w:p w14:paraId="0E5B31D7" w14:textId="77777777" w:rsidR="0079065B" w:rsidRDefault="00CD0933" w:rsidP="0079065B">
      <w:pPr>
        <w:pStyle w:val="Listenabsatz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9065B">
        <w:rPr>
          <w:rFonts w:ascii="Arial" w:hAnsi="Arial" w:cs="Arial"/>
          <w:sz w:val="24"/>
          <w:szCs w:val="24"/>
        </w:rPr>
        <w:t xml:space="preserve">Geh </w:t>
      </w:r>
      <w:proofErr w:type="spellStart"/>
      <w:r w:rsidRPr="0079065B">
        <w:rPr>
          <w:rFonts w:ascii="Arial" w:hAnsi="Arial" w:cs="Arial"/>
          <w:sz w:val="24"/>
          <w:szCs w:val="24"/>
        </w:rPr>
        <w:t>weiter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65B">
        <w:rPr>
          <w:rFonts w:ascii="Arial" w:hAnsi="Arial" w:cs="Arial"/>
          <w:sz w:val="24"/>
          <w:szCs w:val="24"/>
        </w:rPr>
        <w:t>weg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65B">
        <w:rPr>
          <w:rFonts w:ascii="Arial" w:hAnsi="Arial" w:cs="Arial"/>
          <w:sz w:val="24"/>
          <w:szCs w:val="24"/>
        </w:rPr>
        <w:t>vom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Fenster.</w:t>
      </w:r>
    </w:p>
    <w:p w14:paraId="1B226D85" w14:textId="77777777" w:rsidR="0079065B" w:rsidRDefault="00CD0933" w:rsidP="0079065B">
      <w:pPr>
        <w:pStyle w:val="Listenabsatz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9065B">
        <w:rPr>
          <w:rFonts w:ascii="Arial" w:hAnsi="Arial" w:cs="Arial"/>
          <w:sz w:val="24"/>
          <w:szCs w:val="24"/>
        </w:rPr>
        <w:t xml:space="preserve">Du </w:t>
      </w:r>
      <w:proofErr w:type="spellStart"/>
      <w:r w:rsidRPr="0079065B">
        <w:rPr>
          <w:rFonts w:ascii="Arial" w:hAnsi="Arial" w:cs="Arial"/>
          <w:sz w:val="24"/>
          <w:szCs w:val="24"/>
        </w:rPr>
        <w:t>darfst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65B">
        <w:rPr>
          <w:rFonts w:ascii="Arial" w:hAnsi="Arial" w:cs="Arial"/>
          <w:sz w:val="24"/>
          <w:szCs w:val="24"/>
        </w:rPr>
        <w:t>jederzeit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Stopp </w:t>
      </w:r>
      <w:proofErr w:type="spellStart"/>
      <w:r w:rsidRPr="0079065B">
        <w:rPr>
          <w:rFonts w:ascii="Arial" w:hAnsi="Arial" w:cs="Arial"/>
          <w:sz w:val="24"/>
          <w:szCs w:val="24"/>
        </w:rPr>
        <w:t>sagen.</w:t>
      </w:r>
      <w:proofErr w:type="spellEnd"/>
    </w:p>
    <w:p w14:paraId="58809A05" w14:textId="77777777" w:rsidR="0079065B" w:rsidRDefault="0079065B" w:rsidP="0079065B">
      <w:pPr>
        <w:pStyle w:val="Listenabsatz"/>
        <w:ind w:left="786"/>
        <w:rPr>
          <w:rFonts w:ascii="Arial" w:hAnsi="Arial" w:cs="Arial"/>
          <w:sz w:val="24"/>
          <w:szCs w:val="24"/>
        </w:rPr>
      </w:pPr>
    </w:p>
    <w:p w14:paraId="76BB08F0" w14:textId="03740149" w:rsidR="0079065B" w:rsidRPr="0079065B" w:rsidRDefault="00CD0933" w:rsidP="0079065B">
      <w:pPr>
        <w:rPr>
          <w:rFonts w:ascii="Arial" w:hAnsi="Arial" w:cs="Arial"/>
          <w:sz w:val="24"/>
          <w:szCs w:val="24"/>
        </w:rPr>
      </w:pPr>
      <w:r w:rsidRPr="0079065B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WENN DEIN KÖRPER UNRUHIG WIR</w:t>
      </w:r>
    </w:p>
    <w:p w14:paraId="358CE481" w14:textId="77777777" w:rsidR="0079065B" w:rsidRDefault="00CD0933" w:rsidP="0079065B">
      <w:pPr>
        <w:pStyle w:val="Listenabsatz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9065B">
        <w:rPr>
          <w:rFonts w:ascii="Arial" w:hAnsi="Arial" w:cs="Arial"/>
          <w:sz w:val="24"/>
          <w:szCs w:val="24"/>
        </w:rPr>
        <w:t xml:space="preserve">Mach </w:t>
      </w:r>
      <w:proofErr w:type="spellStart"/>
      <w:r w:rsidRPr="0079065B">
        <w:rPr>
          <w:rFonts w:ascii="Arial" w:hAnsi="Arial" w:cs="Arial"/>
          <w:sz w:val="24"/>
          <w:szCs w:val="24"/>
        </w:rPr>
        <w:t>eine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Pause.</w:t>
      </w:r>
    </w:p>
    <w:p w14:paraId="04DFA993" w14:textId="77777777" w:rsidR="0079065B" w:rsidRDefault="00CD0933" w:rsidP="0079065B">
      <w:pPr>
        <w:pStyle w:val="Listenabsatz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9065B">
        <w:rPr>
          <w:rFonts w:ascii="Arial" w:hAnsi="Arial" w:cs="Arial"/>
          <w:sz w:val="24"/>
          <w:szCs w:val="24"/>
        </w:rPr>
        <w:t xml:space="preserve">Setz dich </w:t>
      </w:r>
      <w:proofErr w:type="spellStart"/>
      <w:r w:rsidRPr="0079065B">
        <w:rPr>
          <w:rFonts w:ascii="Arial" w:hAnsi="Arial" w:cs="Arial"/>
          <w:sz w:val="24"/>
          <w:szCs w:val="24"/>
        </w:rPr>
        <w:t>oder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leg dich </w:t>
      </w:r>
      <w:proofErr w:type="spellStart"/>
      <w:r w:rsidRPr="0079065B">
        <w:rPr>
          <w:rFonts w:ascii="Arial" w:hAnsi="Arial" w:cs="Arial"/>
          <w:sz w:val="24"/>
          <w:szCs w:val="24"/>
        </w:rPr>
        <w:t>hin</w:t>
      </w:r>
      <w:proofErr w:type="spellEnd"/>
      <w:r w:rsidRPr="0079065B">
        <w:rPr>
          <w:rFonts w:ascii="Arial" w:hAnsi="Arial" w:cs="Arial"/>
          <w:sz w:val="24"/>
          <w:szCs w:val="24"/>
        </w:rPr>
        <w:t>.</w:t>
      </w:r>
    </w:p>
    <w:p w14:paraId="7C8F565B" w14:textId="42EC78B6" w:rsidR="006D4550" w:rsidRPr="0079065B" w:rsidRDefault="00CD0933" w:rsidP="0079065B">
      <w:pPr>
        <w:pStyle w:val="Listenabsatz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 w:rsidRPr="0079065B">
        <w:rPr>
          <w:rFonts w:ascii="Arial" w:hAnsi="Arial" w:cs="Arial"/>
          <w:sz w:val="24"/>
          <w:szCs w:val="24"/>
        </w:rPr>
        <w:t>Drück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65B">
        <w:rPr>
          <w:rFonts w:ascii="Arial" w:hAnsi="Arial" w:cs="Arial"/>
          <w:sz w:val="24"/>
          <w:szCs w:val="24"/>
        </w:rPr>
        <w:t>ein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Kissen </w:t>
      </w:r>
      <w:proofErr w:type="spellStart"/>
      <w:r w:rsidRPr="0079065B">
        <w:rPr>
          <w:rFonts w:ascii="Arial" w:hAnsi="Arial" w:cs="Arial"/>
          <w:sz w:val="24"/>
          <w:szCs w:val="24"/>
        </w:rPr>
        <w:t>oder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65B">
        <w:rPr>
          <w:rFonts w:ascii="Arial" w:hAnsi="Arial" w:cs="Arial"/>
          <w:sz w:val="24"/>
          <w:szCs w:val="24"/>
        </w:rPr>
        <w:t>halte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65B">
        <w:rPr>
          <w:rFonts w:ascii="Arial" w:hAnsi="Arial" w:cs="Arial"/>
          <w:sz w:val="24"/>
          <w:szCs w:val="24"/>
        </w:rPr>
        <w:t>etwas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65B">
        <w:rPr>
          <w:rFonts w:ascii="Arial" w:hAnsi="Arial" w:cs="Arial"/>
          <w:sz w:val="24"/>
          <w:szCs w:val="24"/>
        </w:rPr>
        <w:t>Schweres</w:t>
      </w:r>
      <w:proofErr w:type="spellEnd"/>
      <w:r w:rsidRPr="0079065B">
        <w:rPr>
          <w:rFonts w:ascii="Arial" w:hAnsi="Arial" w:cs="Arial"/>
          <w:sz w:val="24"/>
          <w:szCs w:val="24"/>
        </w:rPr>
        <w:t>.</w:t>
      </w:r>
    </w:p>
    <w:p w14:paraId="167B89DF" w14:textId="77777777" w:rsidR="0079065B" w:rsidRDefault="00CD0933">
      <w:pPr>
        <w:rPr>
          <w:rFonts w:ascii="Arial" w:hAnsi="Arial" w:cs="Arial"/>
          <w:sz w:val="24"/>
          <w:szCs w:val="24"/>
        </w:rPr>
      </w:pPr>
      <w:r w:rsidRPr="006D4550">
        <w:rPr>
          <w:rFonts w:ascii="Arial" w:hAnsi="Arial" w:cs="Arial"/>
          <w:sz w:val="24"/>
          <w:szCs w:val="24"/>
        </w:rPr>
        <w:br/>
      </w:r>
      <w:r w:rsidRPr="006D4550">
        <w:rPr>
          <w:rFonts w:ascii="Arial" w:hAnsi="Arial" w:cs="Arial"/>
          <w:sz w:val="24"/>
          <w:szCs w:val="24"/>
        </w:rPr>
        <w:br/>
      </w:r>
      <w:r w:rsidRPr="0079065B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WENN DEIN HERZ SCHNELL SCHLÄGT</w:t>
      </w:r>
    </w:p>
    <w:p w14:paraId="52B94EB8" w14:textId="77777777" w:rsidR="0079065B" w:rsidRDefault="00CD0933" w:rsidP="0079065B">
      <w:pPr>
        <w:pStyle w:val="Listenabsatz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proofErr w:type="spellStart"/>
      <w:r w:rsidRPr="0079065B">
        <w:rPr>
          <w:rFonts w:ascii="Arial" w:hAnsi="Arial" w:cs="Arial"/>
          <w:sz w:val="24"/>
          <w:szCs w:val="24"/>
        </w:rPr>
        <w:t>Atme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65B">
        <w:rPr>
          <w:rFonts w:ascii="Arial" w:hAnsi="Arial" w:cs="Arial"/>
          <w:sz w:val="24"/>
          <w:szCs w:val="24"/>
        </w:rPr>
        <w:t>langsam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65B">
        <w:rPr>
          <w:rFonts w:ascii="Arial" w:hAnsi="Arial" w:cs="Arial"/>
          <w:sz w:val="24"/>
          <w:szCs w:val="24"/>
        </w:rPr>
        <w:t>ein</w:t>
      </w:r>
      <w:proofErr w:type="spellEnd"/>
      <w:r w:rsidR="006D4550" w:rsidRPr="0079065B">
        <w:rPr>
          <w:rFonts w:ascii="Arial" w:hAnsi="Arial" w:cs="Arial"/>
          <w:sz w:val="24"/>
          <w:szCs w:val="24"/>
        </w:rPr>
        <w:t xml:space="preserve"> (ca. 4 </w:t>
      </w:r>
      <w:proofErr w:type="spellStart"/>
      <w:r w:rsidR="006D4550" w:rsidRPr="0079065B">
        <w:rPr>
          <w:rFonts w:ascii="Arial" w:hAnsi="Arial" w:cs="Arial"/>
          <w:sz w:val="24"/>
          <w:szCs w:val="24"/>
        </w:rPr>
        <w:t>Sekunden</w:t>
      </w:r>
      <w:proofErr w:type="spellEnd"/>
      <w:r w:rsidR="006D4550" w:rsidRPr="0079065B">
        <w:rPr>
          <w:rFonts w:ascii="Arial" w:hAnsi="Arial" w:cs="Arial"/>
          <w:sz w:val="24"/>
          <w:szCs w:val="24"/>
        </w:rPr>
        <w:t>)</w:t>
      </w:r>
      <w:r w:rsidRPr="0079065B">
        <w:rPr>
          <w:rFonts w:ascii="Arial" w:hAnsi="Arial" w:cs="Arial"/>
          <w:sz w:val="24"/>
          <w:szCs w:val="24"/>
        </w:rPr>
        <w:t xml:space="preserve"> und </w:t>
      </w:r>
      <w:proofErr w:type="spellStart"/>
      <w:proofErr w:type="gramStart"/>
      <w:r w:rsidRPr="0079065B">
        <w:rPr>
          <w:rFonts w:ascii="Arial" w:hAnsi="Arial" w:cs="Arial"/>
          <w:sz w:val="24"/>
          <w:szCs w:val="24"/>
        </w:rPr>
        <w:t>aus</w:t>
      </w:r>
      <w:proofErr w:type="spellEnd"/>
      <w:r w:rsidR="006D4550" w:rsidRPr="0079065B">
        <w:rPr>
          <w:rFonts w:ascii="Arial" w:hAnsi="Arial" w:cs="Arial"/>
          <w:sz w:val="24"/>
          <w:szCs w:val="24"/>
        </w:rPr>
        <w:t>(</w:t>
      </w:r>
      <w:proofErr w:type="gramEnd"/>
      <w:r w:rsidR="006D4550" w:rsidRPr="0079065B">
        <w:rPr>
          <w:rFonts w:ascii="Arial" w:hAnsi="Arial" w:cs="Arial"/>
          <w:sz w:val="24"/>
          <w:szCs w:val="24"/>
        </w:rPr>
        <w:t xml:space="preserve">ca. 6 </w:t>
      </w:r>
      <w:proofErr w:type="spellStart"/>
      <w:r w:rsidR="006D4550" w:rsidRPr="0079065B">
        <w:rPr>
          <w:rFonts w:ascii="Arial" w:hAnsi="Arial" w:cs="Arial"/>
          <w:sz w:val="24"/>
          <w:szCs w:val="24"/>
        </w:rPr>
        <w:t>Sekunden</w:t>
      </w:r>
      <w:proofErr w:type="spellEnd"/>
      <w:r w:rsidR="006D4550" w:rsidRPr="0079065B">
        <w:rPr>
          <w:rFonts w:ascii="Arial" w:hAnsi="Arial" w:cs="Arial"/>
          <w:sz w:val="24"/>
          <w:szCs w:val="24"/>
        </w:rPr>
        <w:t>)</w:t>
      </w:r>
      <w:r w:rsidRPr="0079065B">
        <w:rPr>
          <w:rFonts w:ascii="Arial" w:hAnsi="Arial" w:cs="Arial"/>
          <w:sz w:val="24"/>
          <w:szCs w:val="24"/>
        </w:rPr>
        <w:t>.</w:t>
      </w:r>
    </w:p>
    <w:p w14:paraId="7451C0C7" w14:textId="77777777" w:rsidR="0079065B" w:rsidRDefault="00CD0933" w:rsidP="0079065B">
      <w:pPr>
        <w:pStyle w:val="Listenabsatz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proofErr w:type="spellStart"/>
      <w:r w:rsidRPr="0079065B">
        <w:rPr>
          <w:rFonts w:ascii="Arial" w:hAnsi="Arial" w:cs="Arial"/>
          <w:sz w:val="24"/>
          <w:szCs w:val="24"/>
        </w:rPr>
        <w:t>Spür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65B">
        <w:rPr>
          <w:rFonts w:ascii="Arial" w:hAnsi="Arial" w:cs="Arial"/>
          <w:sz w:val="24"/>
          <w:szCs w:val="24"/>
        </w:rPr>
        <w:t>deine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65B">
        <w:rPr>
          <w:rFonts w:ascii="Arial" w:hAnsi="Arial" w:cs="Arial"/>
          <w:sz w:val="24"/>
          <w:szCs w:val="24"/>
        </w:rPr>
        <w:t>Füße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auf dem Boden.</w:t>
      </w:r>
    </w:p>
    <w:p w14:paraId="5DA5FF6C" w14:textId="450BE4B5" w:rsidR="006D4550" w:rsidRPr="0079065B" w:rsidRDefault="00CD0933" w:rsidP="0079065B">
      <w:pPr>
        <w:pStyle w:val="Listenabsatz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79065B">
        <w:rPr>
          <w:rFonts w:ascii="Arial" w:hAnsi="Arial" w:cs="Arial"/>
          <w:sz w:val="24"/>
          <w:szCs w:val="24"/>
        </w:rPr>
        <w:t xml:space="preserve">Zähle Dinge, die du </w:t>
      </w:r>
      <w:proofErr w:type="spellStart"/>
      <w:r w:rsidRPr="0079065B">
        <w:rPr>
          <w:rFonts w:ascii="Arial" w:hAnsi="Arial" w:cs="Arial"/>
          <w:sz w:val="24"/>
          <w:szCs w:val="24"/>
        </w:rPr>
        <w:t>sehen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65B">
        <w:rPr>
          <w:rFonts w:ascii="Arial" w:hAnsi="Arial" w:cs="Arial"/>
          <w:sz w:val="24"/>
          <w:szCs w:val="24"/>
        </w:rPr>
        <w:t>kannst</w:t>
      </w:r>
      <w:proofErr w:type="spellEnd"/>
      <w:r w:rsidR="006D4550" w:rsidRPr="0079065B">
        <w:rPr>
          <w:rFonts w:ascii="Arial" w:hAnsi="Arial" w:cs="Arial"/>
          <w:sz w:val="24"/>
          <w:szCs w:val="24"/>
        </w:rPr>
        <w:t xml:space="preserve">, </w:t>
      </w:r>
    </w:p>
    <w:p w14:paraId="64B64CD7" w14:textId="77777777" w:rsidR="0079065B" w:rsidRDefault="00CD0933">
      <w:pPr>
        <w:rPr>
          <w:rFonts w:ascii="Arial" w:hAnsi="Arial" w:cs="Arial"/>
          <w:sz w:val="24"/>
          <w:szCs w:val="24"/>
        </w:rPr>
      </w:pPr>
      <w:r w:rsidRPr="006D4550">
        <w:rPr>
          <w:rFonts w:ascii="Arial" w:hAnsi="Arial" w:cs="Arial"/>
          <w:sz w:val="24"/>
          <w:szCs w:val="24"/>
        </w:rPr>
        <w:br/>
      </w:r>
      <w:r w:rsidRPr="006D4550">
        <w:rPr>
          <w:rFonts w:ascii="Arial" w:hAnsi="Arial" w:cs="Arial"/>
          <w:sz w:val="24"/>
          <w:szCs w:val="24"/>
        </w:rPr>
        <w:br/>
      </w:r>
      <w:r w:rsidRPr="0079065B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WICHTIG</w:t>
      </w:r>
    </w:p>
    <w:p w14:paraId="2FEA12FA" w14:textId="77777777" w:rsidR="0079065B" w:rsidRDefault="00CD0933" w:rsidP="0079065B">
      <w:pPr>
        <w:pStyle w:val="Listenabsatz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9065B">
        <w:rPr>
          <w:rFonts w:ascii="Arial" w:hAnsi="Arial" w:cs="Arial"/>
          <w:sz w:val="24"/>
          <w:szCs w:val="24"/>
        </w:rPr>
        <w:t xml:space="preserve">Du </w:t>
      </w:r>
      <w:proofErr w:type="spellStart"/>
      <w:r w:rsidRPr="0079065B">
        <w:rPr>
          <w:rFonts w:ascii="Arial" w:hAnsi="Arial" w:cs="Arial"/>
          <w:sz w:val="24"/>
          <w:szCs w:val="24"/>
        </w:rPr>
        <w:t>musst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65B">
        <w:rPr>
          <w:rFonts w:ascii="Arial" w:hAnsi="Arial" w:cs="Arial"/>
          <w:sz w:val="24"/>
          <w:szCs w:val="24"/>
        </w:rPr>
        <w:t>nichts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65B">
        <w:rPr>
          <w:rFonts w:ascii="Arial" w:hAnsi="Arial" w:cs="Arial"/>
          <w:sz w:val="24"/>
          <w:szCs w:val="24"/>
        </w:rPr>
        <w:t>aushalten</w:t>
      </w:r>
      <w:proofErr w:type="spellEnd"/>
      <w:r w:rsidRPr="0079065B">
        <w:rPr>
          <w:rFonts w:ascii="Arial" w:hAnsi="Arial" w:cs="Arial"/>
          <w:sz w:val="24"/>
          <w:szCs w:val="24"/>
        </w:rPr>
        <w:t>.</w:t>
      </w:r>
    </w:p>
    <w:p w14:paraId="3FCC958F" w14:textId="77777777" w:rsidR="0079065B" w:rsidRDefault="00CD0933" w:rsidP="0079065B">
      <w:pPr>
        <w:pStyle w:val="Listenabsatz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9065B">
        <w:rPr>
          <w:rFonts w:ascii="Arial" w:hAnsi="Arial" w:cs="Arial"/>
          <w:sz w:val="24"/>
          <w:szCs w:val="24"/>
        </w:rPr>
        <w:t xml:space="preserve">Du </w:t>
      </w:r>
      <w:proofErr w:type="spellStart"/>
      <w:r w:rsidRPr="0079065B">
        <w:rPr>
          <w:rFonts w:ascii="Arial" w:hAnsi="Arial" w:cs="Arial"/>
          <w:sz w:val="24"/>
          <w:szCs w:val="24"/>
        </w:rPr>
        <w:t>darfst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65B">
        <w:rPr>
          <w:rFonts w:ascii="Arial" w:hAnsi="Arial" w:cs="Arial"/>
          <w:sz w:val="24"/>
          <w:szCs w:val="24"/>
        </w:rPr>
        <w:t>mitfeiern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79065B">
        <w:rPr>
          <w:rFonts w:ascii="Arial" w:hAnsi="Arial" w:cs="Arial"/>
          <w:sz w:val="24"/>
          <w:szCs w:val="24"/>
        </w:rPr>
        <w:t>Pausen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65B">
        <w:rPr>
          <w:rFonts w:ascii="Arial" w:hAnsi="Arial" w:cs="Arial"/>
          <w:sz w:val="24"/>
          <w:szCs w:val="24"/>
        </w:rPr>
        <w:t>machen</w:t>
      </w:r>
      <w:proofErr w:type="spellEnd"/>
      <w:r w:rsidRPr="0079065B">
        <w:rPr>
          <w:rFonts w:ascii="Arial" w:hAnsi="Arial" w:cs="Arial"/>
          <w:sz w:val="24"/>
          <w:szCs w:val="24"/>
        </w:rPr>
        <w:t>.</w:t>
      </w:r>
    </w:p>
    <w:p w14:paraId="6FA7DE66" w14:textId="77777777" w:rsidR="0079065B" w:rsidRDefault="00CD0933" w:rsidP="0079065B">
      <w:pPr>
        <w:pStyle w:val="Listenabsatz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9065B">
        <w:rPr>
          <w:rFonts w:ascii="Arial" w:hAnsi="Arial" w:cs="Arial"/>
          <w:sz w:val="24"/>
          <w:szCs w:val="24"/>
        </w:rPr>
        <w:t xml:space="preserve">Ein </w:t>
      </w:r>
      <w:proofErr w:type="spellStart"/>
      <w:r w:rsidRPr="0079065B">
        <w:rPr>
          <w:rFonts w:ascii="Arial" w:hAnsi="Arial" w:cs="Arial"/>
          <w:sz w:val="24"/>
          <w:szCs w:val="24"/>
        </w:rPr>
        <w:t>Erwachsener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65B">
        <w:rPr>
          <w:rFonts w:ascii="Arial" w:hAnsi="Arial" w:cs="Arial"/>
          <w:sz w:val="24"/>
          <w:szCs w:val="24"/>
        </w:rPr>
        <w:t>passt</w:t>
      </w:r>
      <w:proofErr w:type="spellEnd"/>
      <w:r w:rsidRPr="0079065B">
        <w:rPr>
          <w:rFonts w:ascii="Arial" w:hAnsi="Arial" w:cs="Arial"/>
          <w:sz w:val="24"/>
          <w:szCs w:val="24"/>
        </w:rPr>
        <w:t xml:space="preserve"> auf dich auf.</w:t>
      </w:r>
    </w:p>
    <w:p w14:paraId="61513B08" w14:textId="77777777" w:rsidR="0079065B" w:rsidRDefault="0079065B" w:rsidP="0079065B">
      <w:pPr>
        <w:pStyle w:val="Listenabsatz"/>
        <w:rPr>
          <w:rFonts w:ascii="Arial" w:hAnsi="Arial" w:cs="Arial"/>
          <w:sz w:val="24"/>
          <w:szCs w:val="24"/>
        </w:rPr>
      </w:pPr>
    </w:p>
    <w:p w14:paraId="56E7BF92" w14:textId="77777777" w:rsidR="0079065B" w:rsidRDefault="0079065B" w:rsidP="0079065B">
      <w:pPr>
        <w:pStyle w:val="Listenabsatz"/>
        <w:rPr>
          <w:rFonts w:ascii="Arial" w:hAnsi="Arial" w:cs="Arial"/>
          <w:sz w:val="24"/>
          <w:szCs w:val="24"/>
        </w:rPr>
      </w:pPr>
    </w:p>
    <w:p w14:paraId="74968471" w14:textId="77777777" w:rsidR="0079065B" w:rsidRDefault="0079065B" w:rsidP="0079065B">
      <w:pPr>
        <w:ind w:left="360"/>
        <w:rPr>
          <w:rFonts w:ascii="Arial" w:hAnsi="Arial" w:cs="Arial"/>
          <w:sz w:val="24"/>
          <w:szCs w:val="24"/>
        </w:rPr>
      </w:pPr>
    </w:p>
    <w:p w14:paraId="72051815" w14:textId="77777777" w:rsidR="0079065B" w:rsidRDefault="0079065B" w:rsidP="0079065B">
      <w:pPr>
        <w:ind w:left="360"/>
        <w:rPr>
          <w:rFonts w:ascii="Arial" w:hAnsi="Arial" w:cs="Arial"/>
          <w:sz w:val="24"/>
          <w:szCs w:val="24"/>
        </w:rPr>
      </w:pPr>
    </w:p>
    <w:p w14:paraId="063486A6" w14:textId="77777777" w:rsidR="0079065B" w:rsidRDefault="0079065B" w:rsidP="0079065B">
      <w:pPr>
        <w:ind w:left="360"/>
        <w:rPr>
          <w:rFonts w:ascii="Arial" w:hAnsi="Arial" w:cs="Arial"/>
          <w:sz w:val="24"/>
          <w:szCs w:val="24"/>
        </w:rPr>
      </w:pPr>
    </w:p>
    <w:p w14:paraId="298121D7" w14:textId="77777777" w:rsidR="0079065B" w:rsidRPr="0079065B" w:rsidRDefault="0079065B" w:rsidP="0079065B">
      <w:pPr>
        <w:ind w:left="360"/>
        <w:rPr>
          <w:rFonts w:ascii="Arial" w:hAnsi="Arial" w:cs="Arial"/>
          <w:sz w:val="24"/>
          <w:szCs w:val="24"/>
        </w:rPr>
      </w:pPr>
    </w:p>
    <w:p w14:paraId="6EB7F0A1" w14:textId="13AD25F9" w:rsidR="00802F0A" w:rsidRPr="0079065B" w:rsidRDefault="00CD0933" w:rsidP="0079065B">
      <w:pPr>
        <w:rPr>
          <w:rFonts w:ascii="Arial" w:hAnsi="Arial" w:cs="Arial"/>
          <w:sz w:val="24"/>
          <w:szCs w:val="24"/>
        </w:rPr>
      </w:pPr>
      <w:r w:rsidRPr="0079065B">
        <w:rPr>
          <w:rFonts w:ascii="Arial" w:hAnsi="Arial" w:cs="Arial"/>
          <w:sz w:val="24"/>
          <w:szCs w:val="24"/>
        </w:rPr>
        <w:t xml:space="preserve">© </w:t>
      </w:r>
      <w:proofErr w:type="spellStart"/>
      <w:r w:rsidR="0079065B" w:rsidRPr="0079065B">
        <w:rPr>
          <w:rFonts w:ascii="Arial" w:hAnsi="Arial" w:cs="Arial"/>
          <w:sz w:val="24"/>
          <w:szCs w:val="24"/>
        </w:rPr>
        <w:t>Zauberwaldgehirne</w:t>
      </w:r>
      <w:proofErr w:type="spellEnd"/>
    </w:p>
    <w:p w14:paraId="21973DBC" w14:textId="77777777" w:rsidR="00802F0A" w:rsidRPr="006D4550" w:rsidRDefault="00CD0933">
      <w:pPr>
        <w:rPr>
          <w:rFonts w:ascii="Arial" w:hAnsi="Arial" w:cs="Arial"/>
          <w:sz w:val="24"/>
          <w:szCs w:val="24"/>
        </w:rPr>
      </w:pPr>
      <w:r w:rsidRPr="006D4550">
        <w:rPr>
          <w:rFonts w:ascii="Arial" w:hAnsi="Arial" w:cs="Arial"/>
          <w:sz w:val="24"/>
          <w:szCs w:val="24"/>
        </w:rPr>
        <w:br w:type="page"/>
      </w:r>
    </w:p>
    <w:p w14:paraId="35E48AF1" w14:textId="77777777" w:rsidR="0079065B" w:rsidRDefault="0079065B">
      <w:pPr>
        <w:pStyle w:val="berschrift1"/>
        <w:rPr>
          <w:rFonts w:ascii="Arial" w:hAnsi="Arial" w:cs="Arial"/>
          <w:sz w:val="24"/>
          <w:szCs w:val="24"/>
        </w:rPr>
      </w:pPr>
    </w:p>
    <w:p w14:paraId="3DBA2757" w14:textId="2A15CF4A" w:rsidR="0079065B" w:rsidRDefault="0079065B" w:rsidP="0079065B">
      <w:pPr>
        <w:pStyle w:val="berschrift1"/>
        <w:jc w:val="center"/>
        <w:rPr>
          <w:rFonts w:ascii="Arial" w:hAnsi="Arial" w:cs="Arial"/>
          <w:sz w:val="24"/>
          <w:szCs w:val="24"/>
        </w:rPr>
      </w:pPr>
      <w:r w:rsidRPr="0079065B">
        <w:rPr>
          <w:rFonts w:ascii="Arial" w:hAnsi="Arial" w:cs="Arial"/>
          <w:sz w:val="24"/>
          <w:szCs w:val="24"/>
        </w:rPr>
        <w:drawing>
          <wp:inline distT="0" distB="0" distL="0" distR="0" wp14:anchorId="21BE14BD" wp14:editId="23A34C0A">
            <wp:extent cx="3095625" cy="3095625"/>
            <wp:effectExtent l="0" t="0" r="0" b="0"/>
            <wp:docPr id="654710935" name="Grafik 1" descr="Ein Bild, das Tierfigur, Spielzeug, Clipart, Carto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710935" name="Grafik 1" descr="Ein Bild, das Tierfigur, Spielzeug, Clipart, Cartoon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CDF04" w14:textId="77777777" w:rsidR="0079065B" w:rsidRPr="0079065B" w:rsidRDefault="0079065B" w:rsidP="0079065B"/>
    <w:p w14:paraId="422828D8" w14:textId="1BB30456" w:rsidR="00802F0A" w:rsidRPr="0079065B" w:rsidRDefault="00CD0933" w:rsidP="0079065B">
      <w:pPr>
        <w:pStyle w:val="berschrift1"/>
        <w:rPr>
          <w:rFonts w:ascii="Arial" w:hAnsi="Arial" w:cs="Arial"/>
          <w:sz w:val="40"/>
          <w:szCs w:val="40"/>
        </w:rPr>
      </w:pPr>
      <w:r w:rsidRPr="0079065B">
        <w:rPr>
          <w:rFonts w:ascii="Arial" w:hAnsi="Arial" w:cs="Arial"/>
          <w:sz w:val="40"/>
          <w:szCs w:val="40"/>
        </w:rPr>
        <w:t>Silvester-</w:t>
      </w:r>
      <w:proofErr w:type="spellStart"/>
      <w:r w:rsidRPr="0079065B">
        <w:rPr>
          <w:rFonts w:ascii="Arial" w:hAnsi="Arial" w:cs="Arial"/>
          <w:sz w:val="40"/>
          <w:szCs w:val="40"/>
        </w:rPr>
        <w:t>Checkliste</w:t>
      </w:r>
      <w:proofErr w:type="spellEnd"/>
      <w:r w:rsidRPr="0079065B">
        <w:rPr>
          <w:rFonts w:ascii="Arial" w:hAnsi="Arial" w:cs="Arial"/>
          <w:sz w:val="40"/>
          <w:szCs w:val="40"/>
        </w:rPr>
        <w:t xml:space="preserve"> – Das </w:t>
      </w:r>
      <w:proofErr w:type="spellStart"/>
      <w:r w:rsidRPr="0079065B">
        <w:rPr>
          <w:rFonts w:ascii="Arial" w:hAnsi="Arial" w:cs="Arial"/>
          <w:sz w:val="40"/>
          <w:szCs w:val="40"/>
        </w:rPr>
        <w:t>hilft</w:t>
      </w:r>
      <w:proofErr w:type="spellEnd"/>
      <w:r w:rsidRPr="0079065B">
        <w:rPr>
          <w:rFonts w:ascii="Arial" w:hAnsi="Arial" w:cs="Arial"/>
          <w:sz w:val="40"/>
          <w:szCs w:val="40"/>
        </w:rPr>
        <w:t xml:space="preserve"> mir</w:t>
      </w:r>
    </w:p>
    <w:p w14:paraId="19B3AE41" w14:textId="77777777" w:rsidR="00802F0A" w:rsidRPr="0079065B" w:rsidRDefault="00CD0933" w:rsidP="0079065B">
      <w:pPr>
        <w:rPr>
          <w:rFonts w:ascii="Arial" w:hAnsi="Arial" w:cs="Arial"/>
          <w:sz w:val="40"/>
          <w:szCs w:val="40"/>
        </w:rPr>
      </w:pPr>
      <w:r w:rsidRPr="0079065B">
        <w:rPr>
          <w:rFonts w:ascii="Segoe UI Symbol" w:hAnsi="Segoe UI Symbol" w:cs="Segoe UI Symbol"/>
          <w:sz w:val="40"/>
          <w:szCs w:val="40"/>
        </w:rPr>
        <w:t>☐</w:t>
      </w:r>
      <w:r w:rsidRPr="0079065B">
        <w:rPr>
          <w:rFonts w:ascii="Arial" w:hAnsi="Arial" w:cs="Arial"/>
          <w:sz w:val="40"/>
          <w:szCs w:val="40"/>
        </w:rPr>
        <w:t xml:space="preserve"> Ich weiß, wo mein Rückzugsort ist.</w:t>
      </w:r>
    </w:p>
    <w:p w14:paraId="1D30A78B" w14:textId="77777777" w:rsidR="00802F0A" w:rsidRPr="0079065B" w:rsidRDefault="00CD0933" w:rsidP="0079065B">
      <w:pPr>
        <w:rPr>
          <w:rFonts w:ascii="Arial" w:hAnsi="Arial" w:cs="Arial"/>
          <w:sz w:val="40"/>
          <w:szCs w:val="40"/>
        </w:rPr>
      </w:pPr>
      <w:r w:rsidRPr="0079065B">
        <w:rPr>
          <w:rFonts w:ascii="Segoe UI Symbol" w:hAnsi="Segoe UI Symbol" w:cs="Segoe UI Symbol"/>
          <w:sz w:val="40"/>
          <w:szCs w:val="40"/>
        </w:rPr>
        <w:t>☐</w:t>
      </w:r>
      <w:r w:rsidRPr="0079065B">
        <w:rPr>
          <w:rFonts w:ascii="Arial" w:hAnsi="Arial" w:cs="Arial"/>
          <w:sz w:val="40"/>
          <w:szCs w:val="40"/>
        </w:rPr>
        <w:t xml:space="preserve"> Kopfhörer / Ohrschutz liegen bereit.</w:t>
      </w:r>
    </w:p>
    <w:p w14:paraId="6E982E40" w14:textId="77777777" w:rsidR="00802F0A" w:rsidRPr="0079065B" w:rsidRDefault="00CD0933" w:rsidP="0079065B">
      <w:pPr>
        <w:rPr>
          <w:rFonts w:ascii="Arial" w:hAnsi="Arial" w:cs="Arial"/>
          <w:sz w:val="40"/>
          <w:szCs w:val="40"/>
        </w:rPr>
      </w:pPr>
      <w:r w:rsidRPr="0079065B">
        <w:rPr>
          <w:rFonts w:ascii="Segoe UI Symbol" w:hAnsi="Segoe UI Symbol" w:cs="Segoe UI Symbol"/>
          <w:sz w:val="40"/>
          <w:szCs w:val="40"/>
        </w:rPr>
        <w:t>☐</w:t>
      </w:r>
      <w:r w:rsidRPr="0079065B">
        <w:rPr>
          <w:rFonts w:ascii="Arial" w:hAnsi="Arial" w:cs="Arial"/>
          <w:sz w:val="40"/>
          <w:szCs w:val="40"/>
        </w:rPr>
        <w:t xml:space="preserve"> Ich habe ein Kuscheltier oder etwas zum Festhalten.</w:t>
      </w:r>
    </w:p>
    <w:p w14:paraId="5F333446" w14:textId="77777777" w:rsidR="00802F0A" w:rsidRPr="0079065B" w:rsidRDefault="00CD0933" w:rsidP="0079065B">
      <w:pPr>
        <w:rPr>
          <w:rFonts w:ascii="Arial" w:hAnsi="Arial" w:cs="Arial"/>
          <w:sz w:val="40"/>
          <w:szCs w:val="40"/>
        </w:rPr>
      </w:pPr>
      <w:r w:rsidRPr="0079065B">
        <w:rPr>
          <w:rFonts w:ascii="Segoe UI Symbol" w:hAnsi="Segoe UI Symbol" w:cs="Segoe UI Symbol"/>
          <w:sz w:val="40"/>
          <w:szCs w:val="40"/>
        </w:rPr>
        <w:t>☐</w:t>
      </w:r>
      <w:r w:rsidRPr="0079065B">
        <w:rPr>
          <w:rFonts w:ascii="Arial" w:hAnsi="Arial" w:cs="Arial"/>
          <w:sz w:val="40"/>
          <w:szCs w:val="40"/>
        </w:rPr>
        <w:t xml:space="preserve"> Ich kenne mein Hilfe-Zeichen.</w:t>
      </w:r>
    </w:p>
    <w:p w14:paraId="4A695857" w14:textId="77777777" w:rsidR="00802F0A" w:rsidRPr="0079065B" w:rsidRDefault="00CD0933" w:rsidP="0079065B">
      <w:pPr>
        <w:rPr>
          <w:rFonts w:ascii="Arial" w:hAnsi="Arial" w:cs="Arial"/>
          <w:sz w:val="40"/>
          <w:szCs w:val="40"/>
        </w:rPr>
      </w:pPr>
      <w:r w:rsidRPr="0079065B">
        <w:rPr>
          <w:rFonts w:ascii="Segoe UI Symbol" w:hAnsi="Segoe UI Symbol" w:cs="Segoe UI Symbol"/>
          <w:sz w:val="40"/>
          <w:szCs w:val="40"/>
        </w:rPr>
        <w:t>☐</w:t>
      </w:r>
      <w:r w:rsidRPr="0079065B">
        <w:rPr>
          <w:rFonts w:ascii="Arial" w:hAnsi="Arial" w:cs="Arial"/>
          <w:sz w:val="40"/>
          <w:szCs w:val="40"/>
        </w:rPr>
        <w:t xml:space="preserve"> Ich darf Pausen machen.</w:t>
      </w:r>
    </w:p>
    <w:p w14:paraId="466EE58F" w14:textId="77777777" w:rsidR="00802F0A" w:rsidRPr="0079065B" w:rsidRDefault="00CD0933" w:rsidP="0079065B">
      <w:pPr>
        <w:rPr>
          <w:rFonts w:ascii="Arial" w:hAnsi="Arial" w:cs="Arial"/>
          <w:sz w:val="40"/>
          <w:szCs w:val="40"/>
        </w:rPr>
      </w:pPr>
      <w:r w:rsidRPr="0079065B">
        <w:rPr>
          <w:rFonts w:ascii="Segoe UI Symbol" w:hAnsi="Segoe UI Symbol" w:cs="Segoe UI Symbol"/>
          <w:sz w:val="40"/>
          <w:szCs w:val="40"/>
        </w:rPr>
        <w:t>☐</w:t>
      </w:r>
      <w:r w:rsidRPr="0079065B">
        <w:rPr>
          <w:rFonts w:ascii="Arial" w:hAnsi="Arial" w:cs="Arial"/>
          <w:sz w:val="40"/>
          <w:szCs w:val="40"/>
        </w:rPr>
        <w:t xml:space="preserve"> Ich darf früher aufhören.</w:t>
      </w:r>
    </w:p>
    <w:p w14:paraId="276984A1" w14:textId="77777777" w:rsidR="00802F0A" w:rsidRPr="0079065B" w:rsidRDefault="00CD0933" w:rsidP="0079065B">
      <w:pPr>
        <w:rPr>
          <w:rFonts w:ascii="Arial" w:hAnsi="Arial" w:cs="Arial"/>
          <w:sz w:val="40"/>
          <w:szCs w:val="40"/>
        </w:rPr>
      </w:pPr>
      <w:r w:rsidRPr="0079065B">
        <w:rPr>
          <w:rFonts w:ascii="Segoe UI Symbol" w:hAnsi="Segoe UI Symbol" w:cs="Segoe UI Symbol"/>
          <w:sz w:val="40"/>
          <w:szCs w:val="40"/>
        </w:rPr>
        <w:t>☐</w:t>
      </w:r>
      <w:r w:rsidRPr="0079065B">
        <w:rPr>
          <w:rFonts w:ascii="Arial" w:hAnsi="Arial" w:cs="Arial"/>
          <w:sz w:val="40"/>
          <w:szCs w:val="40"/>
        </w:rPr>
        <w:t xml:space="preserve"> Ein Erwachsener weiß, was mir hilft.</w:t>
      </w:r>
    </w:p>
    <w:sectPr w:rsidR="00802F0A" w:rsidRPr="007906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5A3401"/>
    <w:multiLevelType w:val="hybridMultilevel"/>
    <w:tmpl w:val="E648D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D43CE"/>
    <w:multiLevelType w:val="hybridMultilevel"/>
    <w:tmpl w:val="5FF25B44"/>
    <w:lvl w:ilvl="0" w:tplc="0407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CE03A80"/>
    <w:multiLevelType w:val="hybridMultilevel"/>
    <w:tmpl w:val="052818CC"/>
    <w:lvl w:ilvl="0" w:tplc="0407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ECC2927"/>
    <w:multiLevelType w:val="hybridMultilevel"/>
    <w:tmpl w:val="A74694D6"/>
    <w:lvl w:ilvl="0" w:tplc="0407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F884FF6"/>
    <w:multiLevelType w:val="hybridMultilevel"/>
    <w:tmpl w:val="B22A78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78384">
    <w:abstractNumId w:val="8"/>
  </w:num>
  <w:num w:numId="2" w16cid:durableId="1303971011">
    <w:abstractNumId w:val="6"/>
  </w:num>
  <w:num w:numId="3" w16cid:durableId="1906528203">
    <w:abstractNumId w:val="5"/>
  </w:num>
  <w:num w:numId="4" w16cid:durableId="1713385181">
    <w:abstractNumId w:val="4"/>
  </w:num>
  <w:num w:numId="5" w16cid:durableId="415904149">
    <w:abstractNumId w:val="7"/>
  </w:num>
  <w:num w:numId="6" w16cid:durableId="168563632">
    <w:abstractNumId w:val="3"/>
  </w:num>
  <w:num w:numId="7" w16cid:durableId="243493706">
    <w:abstractNumId w:val="2"/>
  </w:num>
  <w:num w:numId="8" w16cid:durableId="630793627">
    <w:abstractNumId w:val="1"/>
  </w:num>
  <w:num w:numId="9" w16cid:durableId="1270895271">
    <w:abstractNumId w:val="0"/>
  </w:num>
  <w:num w:numId="10" w16cid:durableId="563026513">
    <w:abstractNumId w:val="9"/>
  </w:num>
  <w:num w:numId="11" w16cid:durableId="44450482">
    <w:abstractNumId w:val="10"/>
  </w:num>
  <w:num w:numId="12" w16cid:durableId="579825480">
    <w:abstractNumId w:val="12"/>
  </w:num>
  <w:num w:numId="13" w16cid:durableId="1702239152">
    <w:abstractNumId w:val="11"/>
  </w:num>
  <w:num w:numId="14" w16cid:durableId="1950625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D4550"/>
    <w:rsid w:val="0079065B"/>
    <w:rsid w:val="00802F0A"/>
    <w:rsid w:val="008B01A9"/>
    <w:rsid w:val="00AA1D8D"/>
    <w:rsid w:val="00B47730"/>
    <w:rsid w:val="00CB0664"/>
    <w:rsid w:val="00CD09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E1DEA"/>
  <w14:defaultImageDpi w14:val="300"/>
  <w15:docId w15:val="{BB327F24-CD26-43CD-AB02-55B7023D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1330</Characters>
  <Application>Microsoft Office Word</Application>
  <DocSecurity>0</DocSecurity>
  <Lines>57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Sandra Vesper</cp:lastModifiedBy>
  <cp:revision>2</cp:revision>
  <dcterms:created xsi:type="dcterms:W3CDTF">2025-12-29T11:26:00Z</dcterms:created>
  <dcterms:modified xsi:type="dcterms:W3CDTF">2025-12-29T11:26:00Z</dcterms:modified>
  <cp:category/>
</cp:coreProperties>
</file>